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3203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МО "Матвеевский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"Новожедринская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2072295)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с.Новожедрино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5320345" w:id="5"/>
    <w:p>
      <w:pPr>
        <w:sectPr>
          <w:pgSz w:w="11906" w:h="16383" w:orient="portrait"/>
        </w:sectPr>
      </w:pPr>
    </w:p>
    <w:bookmarkEnd w:id="5"/>
    <w:bookmarkEnd w:id="0"/>
    <w:bookmarkStart w:name="block-1532034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15320346" w:id="10"/>
    <w:p>
      <w:pPr>
        <w:sectPr>
          <w:pgSz w:w="11906" w:h="16383" w:orient="portrait"/>
        </w:sectPr>
      </w:pPr>
    </w:p>
    <w:bookmarkEnd w:id="10"/>
    <w:bookmarkEnd w:id="6"/>
    <w:bookmarkStart w:name="block-1532035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5320350" w:id="13"/>
    <w:p>
      <w:pPr>
        <w:sectPr>
          <w:pgSz w:w="11906" w:h="16383" w:orient="portrait"/>
        </w:sectPr>
      </w:pPr>
    </w:p>
    <w:bookmarkEnd w:id="13"/>
    <w:bookmarkEnd w:id="11"/>
    <w:bookmarkStart w:name="block-1532035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5320351" w:id="19"/>
    <w:p>
      <w:pPr>
        <w:sectPr>
          <w:pgSz w:w="11906" w:h="16383" w:orient="portrait"/>
        </w:sectPr>
      </w:pPr>
    </w:p>
    <w:bookmarkEnd w:id="19"/>
    <w:bookmarkEnd w:id="14"/>
    <w:bookmarkStart w:name="block-15320347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20347" w:id="21"/>
    <w:p>
      <w:pPr>
        <w:sectPr>
          <w:pgSz w:w="16383" w:h="11906" w:orient="landscape"/>
        </w:sectPr>
      </w:pPr>
    </w:p>
    <w:bookmarkEnd w:id="21"/>
    <w:bookmarkEnd w:id="20"/>
    <w:bookmarkStart w:name="block-1532034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20348" w:id="23"/>
    <w:p>
      <w:pPr>
        <w:sectPr>
          <w:pgSz w:w="16383" w:h="11906" w:orient="landscape"/>
        </w:sectPr>
      </w:pPr>
    </w:p>
    <w:bookmarkEnd w:id="23"/>
    <w:bookmarkEnd w:id="22"/>
    <w:bookmarkStart w:name="block-15320349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5320349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